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7A13" w14:textId="77777777" w:rsidR="008E1AF3" w:rsidRDefault="00000000">
      <w:pPr>
        <w:pStyle w:val="Balk1"/>
      </w:pPr>
      <w:r>
        <w:t>T.C.</w:t>
      </w:r>
    </w:p>
    <w:p w14:paraId="748A1958" w14:textId="77777777" w:rsidR="008E1AF3" w:rsidRDefault="00000000">
      <w:pPr>
        <w:pStyle w:val="Balk1"/>
      </w:pPr>
      <w:r>
        <w:t>İZMİR DEMOKRASİ ÜNİVERSİTESİ</w:t>
      </w:r>
    </w:p>
    <w:p w14:paraId="70FB3B21" w14:textId="77777777" w:rsidR="008E1AF3" w:rsidRDefault="00000000">
      <w:pPr>
        <w:pStyle w:val="Balk2"/>
      </w:pPr>
      <w:r>
        <w:t>İKTİSADİ VE İDARİ BİLİMLER FAKÜLTESİ</w:t>
      </w:r>
    </w:p>
    <w:p w14:paraId="71184C0F" w14:textId="77777777" w:rsidR="008E1AF3" w:rsidRDefault="00000000">
      <w:pPr>
        <w:pStyle w:val="Balk2"/>
      </w:pPr>
      <w:r>
        <w:t>MALİYE BÖLÜMÜ</w:t>
      </w:r>
    </w:p>
    <w:p w14:paraId="4C2ACB04" w14:textId="77777777" w:rsidR="008E1AF3" w:rsidRDefault="00000000">
      <w:pPr>
        <w:pStyle w:val="Balk2"/>
      </w:pPr>
      <w:r>
        <w:t>2024-2025 EĞİTİM-ÖĞRETİM YILI BAHAR DÖNEMİ</w:t>
      </w:r>
    </w:p>
    <w:p w14:paraId="20BB4421" w14:textId="77777777" w:rsidR="008E1AF3" w:rsidRDefault="00000000">
      <w:pPr>
        <w:pStyle w:val="Balk2"/>
      </w:pPr>
      <w:r>
        <w:t>BÜTÜNLEME SINAV PROGRAMI</w:t>
      </w:r>
    </w:p>
    <w:p w14:paraId="4B315A23" w14:textId="77777777" w:rsidR="008E1AF3" w:rsidRDefault="00000000">
      <w:pPr>
        <w:pStyle w:val="Balk3"/>
      </w:pPr>
      <w:r>
        <w:t>1.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E1AF3" w14:paraId="3EE33642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DABD" w14:textId="77777777" w:rsidR="008E1AF3" w:rsidRDefault="00000000">
            <w:r>
              <w:t>Ders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5F53" w14:textId="77777777" w:rsidR="008E1AF3" w:rsidRDefault="00000000">
            <w:r>
              <w:t>Öğretim Üyesi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4C0" w14:textId="77777777" w:rsidR="008E1AF3" w:rsidRDefault="00000000">
            <w:r>
              <w:t>Tarih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CC2C" w14:textId="77777777" w:rsidR="008E1AF3" w:rsidRDefault="00000000">
            <w:r>
              <w:t>Saat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8655" w14:textId="77777777" w:rsidR="008E1AF3" w:rsidRDefault="00000000">
            <w:r>
              <w:t>Sınıf</w:t>
            </w:r>
          </w:p>
        </w:tc>
      </w:tr>
      <w:tr w:rsidR="008E1AF3" w14:paraId="00CD606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517A" w14:textId="77777777" w:rsidR="008E1AF3" w:rsidRDefault="00000000">
            <w:r>
              <w:t>ATA102 Atatürk İlkeleri ve İnkılap Tarihi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A100" w14:textId="77777777" w:rsidR="00F57C0A" w:rsidRDefault="00F57C0A"/>
          <w:p w14:paraId="3A338472" w14:textId="09B995A5" w:rsidR="008E1AF3" w:rsidRDefault="00000000">
            <w:r>
              <w:t>UZEM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F2C5" w14:textId="77777777" w:rsidR="00F57C0A" w:rsidRDefault="00F57C0A"/>
          <w:p w14:paraId="656CDC0F" w14:textId="59635078" w:rsidR="008E1AF3" w:rsidRDefault="00000000">
            <w:r>
              <w:t>07.07.2025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491" w14:textId="77777777" w:rsidR="00F57C0A" w:rsidRDefault="00F57C0A"/>
          <w:p w14:paraId="1C4312B4" w14:textId="3BF84DFA" w:rsidR="008E1AF3" w:rsidRDefault="00000000">
            <w:r>
              <w:t>16:00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085" w14:textId="77777777" w:rsidR="00F57C0A" w:rsidRDefault="00F57C0A"/>
          <w:p w14:paraId="54314268" w14:textId="3791F84F" w:rsidR="008E1AF3" w:rsidRDefault="00F57C0A">
            <w:r>
              <w:t>Derslik 1</w:t>
            </w:r>
          </w:p>
        </w:tc>
      </w:tr>
      <w:tr w:rsidR="008E1AF3" w14:paraId="0EF224C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A57" w14:textId="77777777" w:rsidR="008E1AF3" w:rsidRDefault="00000000">
            <w:r>
              <w:t>MLY106 İktisada Giriş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D2B" w14:textId="77777777" w:rsidR="008E1AF3" w:rsidRDefault="00000000">
            <w:r>
              <w:t>Doç. Dr. Ferhan SAYIN UTKULU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063B" w14:textId="77777777" w:rsidR="008E1AF3" w:rsidRDefault="00000000">
            <w:r>
              <w:t>08.07.2025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D456" w14:textId="77777777" w:rsidR="008E1AF3" w:rsidRDefault="00000000">
            <w:r>
              <w:t>13:00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4FC" w14:textId="0E6B7080" w:rsidR="008E1AF3" w:rsidRDefault="00000000">
            <w:r>
              <w:t xml:space="preserve">Derslik </w:t>
            </w:r>
            <w:r w:rsidR="00F57C0A">
              <w:t>7-8</w:t>
            </w:r>
          </w:p>
        </w:tc>
      </w:tr>
      <w:tr w:rsidR="008E1AF3" w14:paraId="33B7812B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A5C" w14:textId="77777777" w:rsidR="008E1AF3" w:rsidRDefault="00000000">
            <w:r>
              <w:t>KRY100 Kariyer Planlama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CF9" w14:textId="77777777" w:rsidR="008E1AF3" w:rsidRDefault="00000000">
            <w:r>
              <w:t>Doç. Dr. Ece KUZULU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88C" w14:textId="77777777" w:rsidR="008E1AF3" w:rsidRDefault="00000000">
            <w:r>
              <w:t>08.07.2025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FF68" w14:textId="77777777" w:rsidR="008E1AF3" w:rsidRDefault="00000000">
            <w:r>
              <w:t>16:00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E344" w14:textId="083FEF4F" w:rsidR="008E1AF3" w:rsidRDefault="00F57C0A">
            <w:r>
              <w:t>Derslik 1-2-3-4</w:t>
            </w:r>
          </w:p>
        </w:tc>
      </w:tr>
      <w:tr w:rsidR="008E1AF3" w14:paraId="7BCEDE0B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23D1" w14:textId="77777777" w:rsidR="008E1AF3" w:rsidRDefault="00000000">
            <w:r>
              <w:t>MLY104 Genel Muhasebe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D08F" w14:textId="77777777" w:rsidR="008E1AF3" w:rsidRDefault="00000000">
            <w:r>
              <w:t>Prof. Dr. Hüseyin AKAY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CA4C" w14:textId="77777777" w:rsidR="008E1AF3" w:rsidRDefault="00000000">
            <w:r>
              <w:t>09.07.2025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C956" w14:textId="77777777" w:rsidR="008E1AF3" w:rsidRDefault="00000000">
            <w:r>
              <w:t>13:00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A827" w14:textId="77777777" w:rsidR="008E1AF3" w:rsidRDefault="00000000">
            <w:r>
              <w:t>Derslik 8-9</w:t>
            </w:r>
          </w:p>
        </w:tc>
      </w:tr>
      <w:tr w:rsidR="008E1AF3" w14:paraId="3DCCB41B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5231" w14:textId="77777777" w:rsidR="008E1AF3" w:rsidRDefault="00000000">
            <w:r>
              <w:t>YDL102 İngilizce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07EE" w14:textId="77777777" w:rsidR="008E1AF3" w:rsidRDefault="00000000">
            <w:r>
              <w:t>UZEM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FF0A" w14:textId="77777777" w:rsidR="008E1AF3" w:rsidRDefault="00000000">
            <w:r>
              <w:t>09.07.2025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0AB6" w14:textId="77777777" w:rsidR="008E1AF3" w:rsidRDefault="00000000">
            <w:r>
              <w:t>16:00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70F" w14:textId="0FEBAB57" w:rsidR="008E1AF3" w:rsidRDefault="00F57C0A">
            <w:r>
              <w:t>Derslik 1-2-3</w:t>
            </w:r>
          </w:p>
        </w:tc>
      </w:tr>
      <w:tr w:rsidR="008E1AF3" w14:paraId="308A8263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387D" w14:textId="77777777" w:rsidR="008E1AF3" w:rsidRDefault="00000000">
            <w:r>
              <w:t>MLY108 Matematik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F497" w14:textId="77777777" w:rsidR="008E1AF3" w:rsidRDefault="00000000">
            <w:r>
              <w:t>Dr. Öğr. Üyesi Zahide OK BAYRAKTAR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3552" w14:textId="77777777" w:rsidR="008E1AF3" w:rsidRDefault="00000000">
            <w:r>
              <w:t>10.07.2025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D47" w14:textId="77777777" w:rsidR="008E1AF3" w:rsidRDefault="00000000">
            <w:r>
              <w:t>14:00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FB9E" w14:textId="77777777" w:rsidR="008E1AF3" w:rsidRDefault="00000000">
            <w:r>
              <w:t>Derslik 8-9</w:t>
            </w:r>
          </w:p>
        </w:tc>
      </w:tr>
      <w:tr w:rsidR="00F57C0A" w14:paraId="2BAB802B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D54" w14:textId="77777777" w:rsidR="00F57C0A" w:rsidRDefault="00F57C0A" w:rsidP="00F57C0A">
            <w:r>
              <w:t>TDL102 Türk Dili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7DD0" w14:textId="77777777" w:rsidR="00F57C0A" w:rsidRDefault="00F57C0A" w:rsidP="00F57C0A">
            <w:r>
              <w:t>UZEM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8DA5" w14:textId="77777777" w:rsidR="00F57C0A" w:rsidRDefault="00F57C0A" w:rsidP="00F57C0A">
            <w:r>
              <w:t>10.07.2025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E128" w14:textId="77777777" w:rsidR="00F57C0A" w:rsidRDefault="00F57C0A" w:rsidP="00F57C0A">
            <w:r>
              <w:t>16:00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C327" w14:textId="38FD6990" w:rsidR="00F57C0A" w:rsidRDefault="00F57C0A" w:rsidP="00F57C0A">
            <w:r>
              <w:t>Derslik 1-2-3</w:t>
            </w:r>
          </w:p>
        </w:tc>
      </w:tr>
      <w:tr w:rsidR="008E1AF3" w14:paraId="5CAAC76B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B2A8" w14:textId="77777777" w:rsidR="008E1AF3" w:rsidRDefault="00000000">
            <w:r>
              <w:t>MLY102 Kamu Maliyesine Giriş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CA59" w14:textId="77777777" w:rsidR="008E1AF3" w:rsidRDefault="00000000">
            <w:r>
              <w:t>Doç. Dr. Musa GÖK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80CA" w14:textId="77777777" w:rsidR="008E1AF3" w:rsidRDefault="00000000">
            <w:r>
              <w:t>11.07.2025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91AA" w14:textId="77777777" w:rsidR="008E1AF3" w:rsidRDefault="00000000">
            <w:r>
              <w:t>13:00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D6C9" w14:textId="40C0E131" w:rsidR="008E1AF3" w:rsidRDefault="00000000">
            <w:r>
              <w:t>Derslik 3</w:t>
            </w:r>
          </w:p>
        </w:tc>
      </w:tr>
      <w:tr w:rsidR="008E1AF3" w14:paraId="7E4785D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2B04" w14:textId="77777777" w:rsidR="008E1AF3" w:rsidRDefault="00000000">
            <w:r>
              <w:t>MLY110 Temel Bilgi Teknolojileri ve Kullanımı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F573" w14:textId="77777777" w:rsidR="008E1AF3" w:rsidRDefault="00000000">
            <w:r>
              <w:t>UZEM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EAB5" w14:textId="77777777" w:rsidR="008E1AF3" w:rsidRDefault="00000000">
            <w:r>
              <w:t>11.07.2025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08DC" w14:textId="77777777" w:rsidR="008E1AF3" w:rsidRDefault="00000000">
            <w:r>
              <w:t>16:00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9100" w14:textId="0D435BC5" w:rsidR="008E1AF3" w:rsidRDefault="00000000">
            <w:r>
              <w:t>Derslik 1-</w:t>
            </w:r>
            <w:r w:rsidR="00F57C0A">
              <w:t>3</w:t>
            </w:r>
          </w:p>
        </w:tc>
      </w:tr>
    </w:tbl>
    <w:p w14:paraId="18E75976" w14:textId="77777777" w:rsidR="008E1AF3" w:rsidRDefault="008E1AF3"/>
    <w:p w14:paraId="4953C3FE" w14:textId="77777777" w:rsidR="00F57C0A" w:rsidRDefault="00F57C0A"/>
    <w:p w14:paraId="72074734" w14:textId="77777777" w:rsidR="00F57C0A" w:rsidRDefault="00F57C0A"/>
    <w:p w14:paraId="7E5FC62D" w14:textId="77777777" w:rsidR="008E1AF3" w:rsidRDefault="00000000">
      <w:pPr>
        <w:pStyle w:val="Balk3"/>
      </w:pPr>
      <w:r>
        <w:lastRenderedPageBreak/>
        <w:t>2.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E1AF3" w14:paraId="5AE80E6C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A309" w14:textId="77777777" w:rsidR="008E1AF3" w:rsidRDefault="00000000">
            <w:r>
              <w:t>Ders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5F53" w14:textId="77777777" w:rsidR="008E1AF3" w:rsidRDefault="00000000">
            <w:r>
              <w:t>Öğretim Üyesi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9877" w14:textId="77777777" w:rsidR="008E1AF3" w:rsidRDefault="00000000">
            <w:r>
              <w:t>Tarih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F89A" w14:textId="77777777" w:rsidR="008E1AF3" w:rsidRDefault="00000000">
            <w:r>
              <w:t>Saat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10F4" w14:textId="77777777" w:rsidR="008E1AF3" w:rsidRDefault="00000000">
            <w:r>
              <w:t>Sınıf</w:t>
            </w:r>
          </w:p>
        </w:tc>
      </w:tr>
      <w:tr w:rsidR="008E1AF3" w14:paraId="6E45334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E67" w14:textId="77777777" w:rsidR="008E1AF3" w:rsidRDefault="00000000">
            <w:r>
              <w:t>MLY206 Makro İktisat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0EBC" w14:textId="77777777" w:rsidR="008E1AF3" w:rsidRDefault="00000000">
            <w:r>
              <w:t>Doç. Dr. Ferhat TOPBAŞ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40C6" w14:textId="77777777" w:rsidR="008E1AF3" w:rsidRDefault="00000000">
            <w:r>
              <w:t>08.07.2025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DD26" w14:textId="77777777" w:rsidR="008E1AF3" w:rsidRDefault="00000000">
            <w:r>
              <w:t>14:00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FF7" w14:textId="77777777" w:rsidR="008E1AF3" w:rsidRDefault="00000000">
            <w:r>
              <w:t>Derslik 1</w:t>
            </w:r>
          </w:p>
        </w:tc>
      </w:tr>
      <w:tr w:rsidR="008E1AF3" w14:paraId="097B42B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999" w14:textId="77777777" w:rsidR="008E1AF3" w:rsidRDefault="00000000">
            <w:r>
              <w:t>MLY204 Kamu Bütçesi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D2EF" w14:textId="77777777" w:rsidR="008E1AF3" w:rsidRDefault="00000000">
            <w:r>
              <w:t>Doç. Dr. R. Kutlu KORLU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FA82" w14:textId="77777777" w:rsidR="008E1AF3" w:rsidRDefault="00000000">
            <w:r>
              <w:t>08.07.2025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2557" w14:textId="77777777" w:rsidR="008E1AF3" w:rsidRDefault="00000000">
            <w:r>
              <w:t>17:00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6BD3" w14:textId="77777777" w:rsidR="008E1AF3" w:rsidRDefault="00000000">
            <w:r>
              <w:t>Derslik 1</w:t>
            </w:r>
          </w:p>
        </w:tc>
      </w:tr>
      <w:tr w:rsidR="008E1AF3" w14:paraId="7EF708C3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1244" w14:textId="77777777" w:rsidR="008E1AF3" w:rsidRDefault="00000000">
            <w:r>
              <w:t>MLY212 Maliyet Muhasebesi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B117" w14:textId="77777777" w:rsidR="008E1AF3" w:rsidRDefault="00000000">
            <w:r>
              <w:t>Prof. Dr. Hüseyin AKAY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98E5" w14:textId="77777777" w:rsidR="008E1AF3" w:rsidRDefault="00000000">
            <w:r>
              <w:t>09.07.2025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55A" w14:textId="77777777" w:rsidR="008E1AF3" w:rsidRDefault="00000000">
            <w:r>
              <w:t>14:00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791" w14:textId="77777777" w:rsidR="008E1AF3" w:rsidRDefault="00000000">
            <w:r>
              <w:t>Derslik 8</w:t>
            </w:r>
          </w:p>
        </w:tc>
      </w:tr>
      <w:tr w:rsidR="008E1AF3" w14:paraId="6111778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210A" w14:textId="77777777" w:rsidR="008E1AF3" w:rsidRDefault="00000000">
            <w:r>
              <w:t>MLY210 Sosyoloji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74BE" w14:textId="77777777" w:rsidR="008E1AF3" w:rsidRDefault="00000000">
            <w:r>
              <w:t>Prof. Dr. Funda ÇOBAN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7D62" w14:textId="77777777" w:rsidR="008E1AF3" w:rsidRDefault="00000000">
            <w:r>
              <w:t>09.07.2025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E2B4" w14:textId="77777777" w:rsidR="008E1AF3" w:rsidRDefault="00000000">
            <w:r>
              <w:t>15:00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05E1" w14:textId="77777777" w:rsidR="008E1AF3" w:rsidRDefault="00000000">
            <w:r>
              <w:t>Derslik 1</w:t>
            </w:r>
          </w:p>
        </w:tc>
      </w:tr>
      <w:tr w:rsidR="008E1AF3" w14:paraId="7DC6CE0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7539" w14:textId="77777777" w:rsidR="008E1AF3" w:rsidRDefault="00000000">
            <w:r>
              <w:t>MLY208 İdare Hukuku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0876" w14:textId="77777777" w:rsidR="008E1AF3" w:rsidRDefault="00000000">
            <w:r>
              <w:t>Dr. Öğr. Üyesi Ezgi ÇIRAK KARALI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158" w14:textId="77777777" w:rsidR="008E1AF3" w:rsidRDefault="00000000">
            <w:r>
              <w:t>10.07.2025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4CB" w14:textId="77777777" w:rsidR="008E1AF3" w:rsidRDefault="00000000">
            <w:r>
              <w:t>13:00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5F96" w14:textId="77777777" w:rsidR="008E1AF3" w:rsidRDefault="00000000">
            <w:r>
              <w:t>Derslik 6</w:t>
            </w:r>
          </w:p>
        </w:tc>
      </w:tr>
      <w:tr w:rsidR="008E1AF3" w14:paraId="004F17E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3996" w14:textId="77777777" w:rsidR="008E1AF3" w:rsidRDefault="00000000">
            <w:r>
              <w:t>YDL202 İngilizce IV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152B" w14:textId="7889E165" w:rsidR="008E1AF3" w:rsidRDefault="00000000">
            <w:r>
              <w:t xml:space="preserve">Öğr. Gör. </w:t>
            </w:r>
            <w:r w:rsidR="00F57C0A">
              <w:t>Çiğdem GÜNAY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FF1F" w14:textId="77777777" w:rsidR="008E1AF3" w:rsidRDefault="00000000">
            <w:r>
              <w:t>10.07.2025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FC57" w14:textId="77777777" w:rsidR="008E1AF3" w:rsidRDefault="00000000">
            <w:r>
              <w:t>15:00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524D" w14:textId="77777777" w:rsidR="008E1AF3" w:rsidRDefault="00000000">
            <w:r>
              <w:t>Derslik 5</w:t>
            </w:r>
          </w:p>
        </w:tc>
      </w:tr>
      <w:tr w:rsidR="008E1AF3" w14:paraId="2C37F33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8C0F" w14:textId="77777777" w:rsidR="008E1AF3" w:rsidRDefault="00000000">
            <w:r>
              <w:t>MLY202 Vergi Hukuku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182B" w14:textId="77777777" w:rsidR="008E1AF3" w:rsidRDefault="00000000">
            <w:r>
              <w:t>Doç. Dr. Ufuk GENCEL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0BB4" w14:textId="77777777" w:rsidR="008E1AF3" w:rsidRDefault="00000000">
            <w:r>
              <w:t>11.07.2025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C950" w14:textId="77777777" w:rsidR="008E1AF3" w:rsidRDefault="00000000">
            <w:r>
              <w:t>14:00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E280" w14:textId="77777777" w:rsidR="008E1AF3" w:rsidRDefault="00000000">
            <w:r>
              <w:t>Derslik 1</w:t>
            </w:r>
          </w:p>
        </w:tc>
      </w:tr>
      <w:tr w:rsidR="008E1AF3" w14:paraId="5A6BF19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269F" w14:textId="77777777" w:rsidR="008E1AF3" w:rsidRDefault="00000000">
            <w:r>
              <w:t>USECII Sosyal Sorumluluk Projeleri ve Gönüllülük Çalışmaları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90F4" w14:textId="77777777" w:rsidR="008E1AF3" w:rsidRDefault="00000000">
            <w:r>
              <w:t>Doç. Dr. Serdar YAY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CFC2" w14:textId="77777777" w:rsidR="008E1AF3" w:rsidRDefault="00000000">
            <w:r>
              <w:t>14.07.2025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2DA1" w14:textId="77777777" w:rsidR="008E1AF3" w:rsidRDefault="00000000">
            <w:r>
              <w:t>13:00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3F66" w14:textId="77777777" w:rsidR="008E1AF3" w:rsidRDefault="00000000">
            <w:r>
              <w:t>Derslik 2</w:t>
            </w:r>
          </w:p>
        </w:tc>
      </w:tr>
    </w:tbl>
    <w:p w14:paraId="7A1FF6E8" w14:textId="77777777" w:rsidR="008E1AF3" w:rsidRDefault="008E1AF3"/>
    <w:p w14:paraId="3750264E" w14:textId="77777777" w:rsidR="008E1AF3" w:rsidRDefault="00000000">
      <w:pPr>
        <w:pStyle w:val="Balk3"/>
      </w:pPr>
      <w:r>
        <w:t>3.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E1AF3" w14:paraId="6E396E3B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5A20" w14:textId="77777777" w:rsidR="008E1AF3" w:rsidRDefault="00000000">
            <w:r>
              <w:t>Ders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4A9" w14:textId="77777777" w:rsidR="008E1AF3" w:rsidRDefault="00000000">
            <w:r>
              <w:t>Öğretim Üyesi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C25C" w14:textId="77777777" w:rsidR="008E1AF3" w:rsidRDefault="00000000">
            <w:r>
              <w:t>Tarih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1C1" w14:textId="77777777" w:rsidR="008E1AF3" w:rsidRDefault="00000000">
            <w:r>
              <w:t>Saat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608" w14:textId="77777777" w:rsidR="008E1AF3" w:rsidRDefault="00000000">
            <w:r>
              <w:t>Sınıf</w:t>
            </w:r>
          </w:p>
        </w:tc>
      </w:tr>
      <w:tr w:rsidR="008E1AF3" w14:paraId="587DB27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B8A8" w14:textId="77777777" w:rsidR="008E1AF3" w:rsidRDefault="00000000">
            <w:r>
              <w:t>MLY310 Para Teorisi ve Politikası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DC2D" w14:textId="77777777" w:rsidR="008E1AF3" w:rsidRDefault="00000000">
            <w:r>
              <w:t>Doç. Dr. Ferhat TOPBAŞ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6756" w14:textId="77777777" w:rsidR="008E1AF3" w:rsidRDefault="00000000">
            <w:r>
              <w:t>08.07.2025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8E6" w14:textId="77777777" w:rsidR="008E1AF3" w:rsidRDefault="00000000">
            <w:r>
              <w:t>15:00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86A8" w14:textId="77777777" w:rsidR="008E1AF3" w:rsidRDefault="00000000">
            <w:r>
              <w:t>Derslik 1</w:t>
            </w:r>
          </w:p>
        </w:tc>
      </w:tr>
      <w:tr w:rsidR="008E1AF3" w14:paraId="3C51DD15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A4D2" w14:textId="77777777" w:rsidR="008E1AF3" w:rsidRDefault="00000000">
            <w:r>
              <w:t>MLY306 Devlet Borçları ve Yönetimi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677" w14:textId="77777777" w:rsidR="008E1AF3" w:rsidRDefault="00000000">
            <w:r>
              <w:t>Doç. Dr. R. Kutlu KORLU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577" w14:textId="77777777" w:rsidR="008E1AF3" w:rsidRDefault="00000000">
            <w:r>
              <w:t>08.07.2025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5F4" w14:textId="4A97F3FA" w:rsidR="008E1AF3" w:rsidRDefault="00000000">
            <w:r>
              <w:t>1</w:t>
            </w:r>
            <w:r w:rsidR="000045C0">
              <w:t>2</w:t>
            </w:r>
            <w:r>
              <w:t>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CE73" w14:textId="036C0444" w:rsidR="008E1AF3" w:rsidRDefault="00000000">
            <w:r>
              <w:t xml:space="preserve">Derslik </w:t>
            </w:r>
            <w:r w:rsidR="000045C0">
              <w:t>2</w:t>
            </w:r>
          </w:p>
        </w:tc>
      </w:tr>
      <w:tr w:rsidR="008E1AF3" w14:paraId="2A9FCCB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3729" w14:textId="77777777" w:rsidR="008E1AF3" w:rsidRDefault="00000000">
            <w:r>
              <w:t>MLY328 Ticaret Hukuku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F323" w14:textId="77777777" w:rsidR="008E1AF3" w:rsidRDefault="00000000">
            <w:r>
              <w:t>Dr. Öğr. Üyesi Fatma Ayça İZMİRLİOĞLU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E5A" w14:textId="77777777" w:rsidR="008E1AF3" w:rsidRDefault="00000000">
            <w:r>
              <w:t>09.07.2025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071A" w14:textId="77777777" w:rsidR="008E1AF3" w:rsidRDefault="00000000">
            <w:r>
              <w:t>17:00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A6E" w14:textId="77777777" w:rsidR="008E1AF3" w:rsidRDefault="00000000">
            <w:r>
              <w:t>Derslik 2</w:t>
            </w:r>
          </w:p>
        </w:tc>
      </w:tr>
      <w:tr w:rsidR="008E1AF3" w14:paraId="0647946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3849" w14:textId="77777777" w:rsidR="008E1AF3" w:rsidRDefault="00000000">
            <w:r>
              <w:t>MLY312 Avrupa Birliği’nin Mali Yapısı ve Bütçe Politikaları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1E04" w14:textId="77777777" w:rsidR="008E1AF3" w:rsidRDefault="00000000">
            <w:r>
              <w:t>Doç. Dr. R. Kutlu KORLU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3C99" w14:textId="77777777" w:rsidR="008E1AF3" w:rsidRDefault="00000000">
            <w:r>
              <w:t>09.07.2025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7572" w14:textId="77777777" w:rsidR="008E1AF3" w:rsidRDefault="00000000">
            <w:r>
              <w:t>17:00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BA4" w14:textId="77777777" w:rsidR="008E1AF3" w:rsidRDefault="00000000">
            <w:r>
              <w:t>Derslik 1</w:t>
            </w:r>
          </w:p>
        </w:tc>
      </w:tr>
      <w:tr w:rsidR="008E1AF3" w14:paraId="3AAA88A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2B9B" w14:textId="77777777" w:rsidR="008E1AF3" w:rsidRDefault="00000000">
            <w:r>
              <w:t>MLY304 Kamu Ekonomisi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9A45" w14:textId="77777777" w:rsidR="008E1AF3" w:rsidRDefault="00000000">
            <w:r>
              <w:t>Doç. Dr. Musa GÖK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356A" w14:textId="77777777" w:rsidR="008E1AF3" w:rsidRDefault="00000000">
            <w:r>
              <w:t>10.07.2025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0704" w14:textId="77777777" w:rsidR="008E1AF3" w:rsidRDefault="00000000">
            <w:r>
              <w:t>17:00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E053" w14:textId="77777777" w:rsidR="008E1AF3" w:rsidRDefault="00000000">
            <w:r>
              <w:t>Derslik 2</w:t>
            </w:r>
          </w:p>
        </w:tc>
      </w:tr>
      <w:tr w:rsidR="008E1AF3" w14:paraId="44C66735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207F" w14:textId="77777777" w:rsidR="008E1AF3" w:rsidRDefault="00000000">
            <w:r>
              <w:t>MLY308 Mali Sosyoloji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9F4" w14:textId="77777777" w:rsidR="008E1AF3" w:rsidRDefault="00000000">
            <w:r>
              <w:t>Doç. Dr. Musa GÖK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9355" w14:textId="77777777" w:rsidR="008E1AF3" w:rsidRDefault="00000000">
            <w:r>
              <w:t>11.07.2025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E9F0" w14:textId="77777777" w:rsidR="008E1AF3" w:rsidRDefault="00000000">
            <w:r>
              <w:t>15:00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6FA9" w14:textId="77777777" w:rsidR="008E1AF3" w:rsidRDefault="00000000">
            <w:r>
              <w:t>Derslik 5</w:t>
            </w:r>
          </w:p>
        </w:tc>
      </w:tr>
      <w:tr w:rsidR="008E1AF3" w14:paraId="05827A64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3AAB" w14:textId="77777777" w:rsidR="008E1AF3" w:rsidRDefault="00000000">
            <w:r>
              <w:t>MLY301 Türk Vergi Sistemi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6080" w14:textId="77777777" w:rsidR="008E1AF3" w:rsidRDefault="00000000">
            <w:r>
              <w:t>Doç. Dr. Ufuk GENCEL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90C" w14:textId="77777777" w:rsidR="008E1AF3" w:rsidRDefault="00000000">
            <w:r>
              <w:t>11.07.2025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2670" w14:textId="77777777" w:rsidR="008E1AF3" w:rsidRDefault="00000000">
            <w:r>
              <w:t>17:00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71E0" w14:textId="77777777" w:rsidR="008E1AF3" w:rsidRDefault="00000000">
            <w:r>
              <w:t>Derslik 2</w:t>
            </w:r>
          </w:p>
        </w:tc>
      </w:tr>
    </w:tbl>
    <w:p w14:paraId="799E03E6" w14:textId="77777777" w:rsidR="008E1AF3" w:rsidRDefault="008E1AF3"/>
    <w:p w14:paraId="3E0889E3" w14:textId="77777777" w:rsidR="008E1AF3" w:rsidRDefault="00000000">
      <w:pPr>
        <w:pStyle w:val="Balk3"/>
      </w:pPr>
      <w:r>
        <w:lastRenderedPageBreak/>
        <w:t>4.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E1AF3" w14:paraId="312BCF3A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A28D" w14:textId="77777777" w:rsidR="008E1AF3" w:rsidRDefault="00000000">
            <w:r>
              <w:t>Ders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A4E" w14:textId="77777777" w:rsidR="008E1AF3" w:rsidRDefault="00000000">
            <w:r>
              <w:t>Öğretim Üyesi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836" w14:textId="77777777" w:rsidR="008E1AF3" w:rsidRDefault="00000000">
            <w:r>
              <w:t>Tarih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3A18" w14:textId="77777777" w:rsidR="008E1AF3" w:rsidRDefault="00000000">
            <w:r>
              <w:t>Saat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9AF" w14:textId="77777777" w:rsidR="008E1AF3" w:rsidRDefault="00000000">
            <w:r>
              <w:t>Sınıf</w:t>
            </w:r>
          </w:p>
        </w:tc>
      </w:tr>
      <w:tr w:rsidR="008E1AF3" w14:paraId="3D61AD9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B943" w14:textId="77777777" w:rsidR="008E1AF3" w:rsidRDefault="00000000">
            <w:r>
              <w:t>MLY402 Bitirme Projesi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2D57" w14:textId="77777777" w:rsidR="008E1AF3" w:rsidRDefault="00000000">
            <w:r>
              <w:t>Doç. Dr. Musa GÖK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0898" w14:textId="77777777" w:rsidR="008E1AF3" w:rsidRDefault="00000000">
            <w:r>
              <w:t>07.07.2025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8C94" w14:textId="77777777" w:rsidR="008E1AF3" w:rsidRDefault="00000000">
            <w:r>
              <w:t>09:00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F00B" w14:textId="77777777" w:rsidR="008E1AF3" w:rsidRDefault="00000000">
            <w:r>
              <w:t>C407</w:t>
            </w:r>
          </w:p>
        </w:tc>
      </w:tr>
      <w:tr w:rsidR="008E1AF3" w14:paraId="7EFD6F61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3A4B" w14:textId="77777777" w:rsidR="008E1AF3" w:rsidRDefault="00000000">
            <w:r>
              <w:t>MLY426 Topluma Hizmet Uygulamaları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312E" w14:textId="77777777" w:rsidR="008E1AF3" w:rsidRDefault="00000000">
            <w:r>
              <w:t>Doç. Dr. Ufuk GENCEL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74B2" w14:textId="77777777" w:rsidR="008E1AF3" w:rsidRDefault="00000000">
            <w:r>
              <w:t>07.07.2025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B957" w14:textId="77777777" w:rsidR="008E1AF3" w:rsidRDefault="00000000">
            <w:r>
              <w:t>10:00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0F01" w14:textId="77777777" w:rsidR="008E1AF3" w:rsidRDefault="00000000">
            <w:r>
              <w:t>C407</w:t>
            </w:r>
          </w:p>
        </w:tc>
      </w:tr>
      <w:tr w:rsidR="008E1AF3" w14:paraId="4BB017D1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CA28" w14:textId="77777777" w:rsidR="008E1AF3" w:rsidRDefault="00000000">
            <w:r>
              <w:t>MLY406 Maliye Politikası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4C5B" w14:textId="77777777" w:rsidR="008E1AF3" w:rsidRDefault="00000000">
            <w:r>
              <w:t>Doç. Dr. Serdar YAY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0126" w14:textId="77777777" w:rsidR="008E1AF3" w:rsidRDefault="00000000">
            <w:r>
              <w:t>07.07.2025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CA39" w14:textId="77777777" w:rsidR="008E1AF3" w:rsidRDefault="00000000">
            <w:r>
              <w:t>11:00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C81F" w14:textId="77777777" w:rsidR="008E1AF3" w:rsidRDefault="00000000">
            <w:r>
              <w:t>C407</w:t>
            </w:r>
          </w:p>
        </w:tc>
      </w:tr>
      <w:tr w:rsidR="008E1AF3" w14:paraId="23C4DA47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7C80" w14:textId="77777777" w:rsidR="008E1AF3" w:rsidRDefault="00000000">
            <w:r>
              <w:t>MLY408 Türkiye Ekonomisi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098" w14:textId="77777777" w:rsidR="008E1AF3" w:rsidRDefault="00000000">
            <w:r>
              <w:t>Doç. Dr. R. Kutlu KORLU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65BE" w14:textId="77777777" w:rsidR="008E1AF3" w:rsidRDefault="00000000">
            <w:r>
              <w:t>08.07.2025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11A6" w14:textId="77777777" w:rsidR="008E1AF3" w:rsidRDefault="00000000">
            <w:r>
              <w:t>10:00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EF29" w14:textId="77777777" w:rsidR="008E1AF3" w:rsidRDefault="00000000">
            <w:r>
              <w:t>C407</w:t>
            </w:r>
          </w:p>
        </w:tc>
      </w:tr>
      <w:tr w:rsidR="008E1AF3" w14:paraId="2A60B51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9C3A" w14:textId="77777777" w:rsidR="008E1AF3" w:rsidRDefault="00000000">
            <w:r>
              <w:t>MLY422 Sosyal Bütçeleme ve Denetim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D04" w14:textId="77777777" w:rsidR="008E1AF3" w:rsidRDefault="00000000">
            <w:r>
              <w:t>Doç. Dr. R. Kutlu KORLU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EB62" w14:textId="77777777" w:rsidR="008E1AF3" w:rsidRDefault="00000000">
            <w:r>
              <w:t>09.07.2025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540" w14:textId="77777777" w:rsidR="008E1AF3" w:rsidRDefault="00000000">
            <w:r>
              <w:t>10:00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FB77" w14:textId="77777777" w:rsidR="008E1AF3" w:rsidRDefault="00000000">
            <w:r>
              <w:t>C507</w:t>
            </w:r>
          </w:p>
        </w:tc>
      </w:tr>
      <w:tr w:rsidR="008E1AF3" w14:paraId="3DBAC384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0F3" w14:textId="77777777" w:rsidR="008E1AF3" w:rsidRDefault="00000000">
            <w:r>
              <w:t>MLY404 Vergi Uygulamaları II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F0D1" w14:textId="77777777" w:rsidR="008E1AF3" w:rsidRDefault="00000000">
            <w:r>
              <w:t>Doç. Dr. Ufuk GENCEL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30A" w14:textId="77777777" w:rsidR="008E1AF3" w:rsidRDefault="00000000">
            <w:r>
              <w:t>11.07.2025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AA8E" w14:textId="77777777" w:rsidR="008E1AF3" w:rsidRDefault="00000000">
            <w:r>
              <w:t>10:00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CDD9" w14:textId="77777777" w:rsidR="008E1AF3" w:rsidRDefault="00000000">
            <w:r>
              <w:t>C407</w:t>
            </w:r>
          </w:p>
        </w:tc>
      </w:tr>
    </w:tbl>
    <w:p w14:paraId="40EB75F2" w14:textId="77777777" w:rsidR="008E1AF3" w:rsidRDefault="008E1AF3"/>
    <w:sectPr w:rsidR="008E1A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8963692">
    <w:abstractNumId w:val="8"/>
  </w:num>
  <w:num w:numId="2" w16cid:durableId="181283176">
    <w:abstractNumId w:val="6"/>
  </w:num>
  <w:num w:numId="3" w16cid:durableId="1950623088">
    <w:abstractNumId w:val="5"/>
  </w:num>
  <w:num w:numId="4" w16cid:durableId="930622088">
    <w:abstractNumId w:val="4"/>
  </w:num>
  <w:num w:numId="5" w16cid:durableId="1116632219">
    <w:abstractNumId w:val="7"/>
  </w:num>
  <w:num w:numId="6" w16cid:durableId="2141025604">
    <w:abstractNumId w:val="3"/>
  </w:num>
  <w:num w:numId="7" w16cid:durableId="1883518754">
    <w:abstractNumId w:val="2"/>
  </w:num>
  <w:num w:numId="8" w16cid:durableId="1488672829">
    <w:abstractNumId w:val="1"/>
  </w:num>
  <w:num w:numId="9" w16cid:durableId="112238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5C0"/>
    <w:rsid w:val="00034616"/>
    <w:rsid w:val="0006063C"/>
    <w:rsid w:val="000D32DA"/>
    <w:rsid w:val="0015074B"/>
    <w:rsid w:val="0029639D"/>
    <w:rsid w:val="00326F90"/>
    <w:rsid w:val="008E1AF3"/>
    <w:rsid w:val="00AA1D8D"/>
    <w:rsid w:val="00B47730"/>
    <w:rsid w:val="00BD794E"/>
    <w:rsid w:val="00CB0664"/>
    <w:rsid w:val="00F57C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BA167"/>
  <w14:defaultImageDpi w14:val="300"/>
  <w15:docId w15:val="{12EE8AFB-F633-0547-AADE-C24291B2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Gamze Asena Akgöl</cp:lastModifiedBy>
  <cp:revision>2</cp:revision>
  <dcterms:created xsi:type="dcterms:W3CDTF">2013-12-23T23:15:00Z</dcterms:created>
  <dcterms:modified xsi:type="dcterms:W3CDTF">2025-07-03T18:00:00Z</dcterms:modified>
  <cp:category/>
</cp:coreProperties>
</file>